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da6e" w14:textId="495d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№13-16 "О бюджете Талдыапанского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№13-16 "О бюджете Талдыапанского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1188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39 810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