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5ea2" w14:textId="dc05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29 декабря 2021 года №13-14 "О бюджете Карасуского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№13-14 "О бюджете Карасуского сельского округа Казталовского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-101 тысяча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101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1 января 2022 года.".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