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852e" w14:textId="5638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№13-9 "О бюджете Жалпакталского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№13-9 "О бюджете Жалпакталского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-894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