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3591" w14:textId="92a3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на 2023 год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12 декабря 2022 года № 288. Утратило силу постановлением акимата Казталовского района Западно-Казахстанской области от 28 августа 2023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инвалидностью", акимат Казталовского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на 2023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 декабря 2021 года № 323 "Об установлении квоты рабочих мест для трудоустройства инвалидов на 2022 год по Казталовскому району" (опубликовано 28 декабря 2021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Казталовского района обеспечить официальное опубликование данного постановления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Казталовского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288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Казталовского района для которых устанавливается квота рабочих мест для трудоустройства лиц с инвалидностью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Бірік" отдела образования Казталовского района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Тереңкөл" отдела образования Казталовского района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Қарасу" отдела образования Казталовского района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