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5e981" w14:textId="645e9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Жалпакталского сельского округа Казталовского района на 2023-2025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27 декабря 2022 года № 27-9.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Жалпакталского сельского округа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96 664 тысячи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12 583 тысячи тенге;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1000 тысяча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83 081 тысяча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97 786 тысяч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- 1 122 тысячи тенге; 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6)финансирование дефицита (использование профицита) бюджета – 1 122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1 122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00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Поступления в бюджет Жалпакталского сельского округа на 2023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Казталовского районного маслихата от 21 декабря 2022 года №26-2 "О районном бюджете на 2023-2025 годы".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Жалпакталского сельского округа на 2023 год поступления субвенции, передаваемых из районного бюджета в сумме 71 192 тысячи тенге.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Деньги от реализации товаров и услуг, предоставляемых государственными учреждениями, подведомственных местным исполнительным органам, используются ими в порядке, определяемом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Правительством Республики Казахстан.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Поручить постоянным комиссиям Казталовского районного маслихата ежеквартально заслушивать отчеты администраторов бюджетных программ.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2023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№27-9</w:t>
            </w:r>
          </w:p>
        </w:tc>
      </w:tr>
    </w:tbl>
    <w:bookmarkStart w:name="z2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2023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Казталовского районного маслихата Западно-Казахстанской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10-9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собственности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2024 год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Казталовского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2022 года № 27-9</w:t>
            </w:r>
          </w:p>
        </w:tc>
      </w:tr>
    </w:tbl>
    <w:bookmarkStart w:name="z35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Жалпакталского сельского округа на 2025 год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Специфика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