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5ab" w14:textId="366f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Болашакского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Болашакского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50 012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2 069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47 943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50 094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Болашакского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Болашакского сельского округа на 2023 год поступления субвенции, передаваемых из районного бюджета в сумме 40 647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4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2022 года №27-8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2023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27-8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2024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27-8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2025 год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