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46be" w14:textId="680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13-9 "О бюджете Жалпакталского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№13-9 "О бюджете Жалпакталского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