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beb2" w14:textId="726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13-8 "О бюджете Болашакского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№13-8 "О бюджете Болашакского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122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