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33fd" w14:textId="1233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13-4 "О бюджете Теренкульского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№13-4 "О бюджете Теренкульского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