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9c5e9" w14:textId="f99c5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29 декабря 2021 года № 13-3 "О бюджете Бостандыкского сельского округа Казталовского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6 декабря 2022 года № 25-3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29 декабря 2021 года №13-3 "О бюджете Бостандыкского сельского округа Казталовского района на 2022-2024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Бостандыкского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53 022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1 490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51 532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53 120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98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2022 года №25-3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Бостандыкского сельского округа на 2022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