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d78d" w14:textId="038d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 13-1 "О бюджете Казталовского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6 декабря 2022 года № 25-1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№13-1 "О бюджете Казталовского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Казталовского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142 607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133 147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143 795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-1 188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государственного жилищного фонда.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