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29d4" w14:textId="3bb2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№13-9 "О бюджете Жалпакталского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23.09.2022 г.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№13-9 "О бюджете Жалпакталского сельского округа Казталовского района на 2022-2024 годы"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139 506 тысяч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129 366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140 400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-894 тысячи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