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fdbf" w14:textId="973f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29 декабря 2021 года № 13-1 "О бюджете Казталовского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15 сентября 2022 года № 22-1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№13-1 "О бюджете Казталовского сельского округа Казталовского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Казталовского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145 107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11 460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133 647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146 295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- 1 188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1 188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1 188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2022 года №22-1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