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3725" w14:textId="7233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№13-8 "О бюджете Болашакского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июля 2022 года № 20-8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№13-8 "О бюджете Болашакского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48 385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122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