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e42" w14:textId="f75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№13-7 "О бюджете Кайындинского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№13-7 "О бюджете Кайындинского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