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905d" w14:textId="e029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29 декабря 2021 года №13-7 "О бюджете Кайындинского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2022 года № 17-9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№13-7 "О бюджете Кайындинского сельского округа Казталовского района на 2022-2024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новой редакции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36 464 тысячи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36 501 тысяча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решение вводится в действие с 1 января 2022 года.".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2022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