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0a1f0d" w14:textId="20a1f0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Казталовского районного маслихата от 29 декабря 2021 года №13-6 "О бюджете Караобинского сельского округа Казталовского района на 2022-2024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Казталовского районного маслихата Западно-Казахстанской области от 28 апреля 2022 года № 17-8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>
      Казталовский районный маслихат РЕШИЛ: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Казталовского района от 29 декабря 2021 года №13-6 "О бюджете Караобинского сельского округа Казталовского района на 2022-2024 годы"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Караобинского сельского округа на 2022-2024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2022 год в следующих объемах: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42 467 тысяч тенге: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1 265 тысяч тенге;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тенге;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41 202 тысячи тенге;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43 049 тысяч тенге;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-582 тысячи тенге;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582 тысячи тенге: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 тенге;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582 тысячи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 Настоящее решение вводится в действие с 1 января 2022 года.".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2022 года.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С.Мулдашев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Казталовского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апреля 2022 года №17-8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Казталовского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2021 года № 13-6</w:t>
            </w:r>
          </w:p>
        </w:tc>
      </w:tr>
    </w:tbl>
    <w:bookmarkStart w:name="z31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Караобинского сельского округа на 2022 год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Специфика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