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0662" w14:textId="d6f0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29 декабря 2021 года №13-5 "О бюджете Кушанкульского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2022 года № 17-7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№13-5 "О бюджете Кушанкульского сельского округа Казталовского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Кушанкульского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56 892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55 612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57 194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-302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решение вводится в действие с 1 января 2022 года.".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2022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