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ca0a" w14:textId="023c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29 декабря 2021 года №13-3 "О бюджете Бостандыкского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2022 года № 17-3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№13-3 "О бюджете Бостандыкского сельского округа Казталовского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Бостандыкского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48 920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49 018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решение вводится в действие с 1 января 2022 года.".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2022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