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cac2" w14:textId="76ec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№13-2 "О бюджете Брикского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№13-2 "О бюджете Брикского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