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0ae9" w14:textId="1380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сельских округов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13 января 2022 года № 6. Утратило силу постановлением акимата Казталовского района Западно-Казахстанской области от 8 октября 2025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08.10.2025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№139 "Об утверждении методики расчетов трансфертов общего характера", акимат Казталовского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Порядок расчетов прогнозных объемов доходов и затрат бюджетов сельских округов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экономики и финансов Казталовского района"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К.Нургалиева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 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>Казталовского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Основные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сельских округов Казталовского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 Казталовского района (далее – сельских округов).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Определение прогнозных объемов доходов бюджетов сельских округов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бюджетов сельских округов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Определение прогнозных объемов затрат бюджетов сельских округов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аппаратов акимов сельских округов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Расчет прогнозных объемов текущих затрат бюджетов сельских округов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сельских округов.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сельских округов учитываются: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города (за исключением заработной платы);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сельских округов и вводимые в действие в планируемом периоде;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представительного и исполнительного органов Казталовского района, предусматривающие увеличение или сокращение расходов бюджетов сельских округов города и вводимых в действие в планируемом периоде.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сельских округов.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города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отдельного сельского округа по отдельной функциональной подгруппе производится по следующей формуле: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расчетные текущие затраты i-го сельского округа по j-й функциональной подгруппе;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сельских округов по j-й функциональной подгруппе;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сельского округа по j-й функциональной подгруппе;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i-ом сельском округе по j-й функциональной подгруппе от среднегородского уровня.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городского населения i-го города районного значения, села, поселка,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среднегородского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сельском округе, проживающего в населенных пунктах с численностью населения менее 500 человек;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сельском округе.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среднегородским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сельских округов от среднегородского уровня;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сельского округа;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учета надбавок за работу в сельской местности: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сельском округе;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доля заработной платы в общем объеме текущих затрат по j-й функциональной подгруппе (в сумме по всем сельским округам).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плотности: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Казталовскому району;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сельском округе;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сельских округов от среднегородского уровня.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сельских округов в связи с уменьшением плотности населения Казталовского района;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содержания дорог: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i-ом сельском округе,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от 17 июля 2001 года "Об автомобильных дорогах".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Казталовскому району;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бедности (на основе доли лиц с доходами ниже прожиточного минимума):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сельском округе.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регионов, на выплату социальной помощи в связи с ростом доли населения с доходами ниже величины прожиточного минимума;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продолжительности отопительного сезона: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сельском округе;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 отопительного сезона в среднем по Казталовскому району;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сельского округа.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Казталовского района на отопление от продолжительности отопительного сезона в области.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сельских округов последующих двух годов принимаются прогнозные объемы текущих затрат бюджетов сельских округов первого года трехлетнего периода с учетом индекса потребительских цен.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сельских округов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сельского округа.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производится по следующей формуле: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сельского округа;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города сельского округа;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бюджетом Казталовского района и бюджетами сельских округов устанавливается решением районной бюджетной комиссии.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сельских округов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сельского округа.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производится по следующей формуле: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сельского округа;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сельского округа;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сельского округа;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сельских округов.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бюджетом Казталовского района и бюджетами сельских округов решением районной бюджетной комиссии.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расчетов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объемов доходов и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Казталовского</w:t>
            </w:r>
          </w:p>
        </w:tc>
      </w:tr>
    </w:tbl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</w:t>
      </w:r>
      <w:r>
        <w:br/>
      </w:r>
      <w:r>
        <w:rPr>
          <w:rFonts w:ascii="Times New Roman"/>
          <w:b/>
          <w:i w:val="false"/>
          <w:color w:val="000000"/>
        </w:rPr>
        <w:t>показателей и коэффициентов к ним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бедности (на основе доли лиц с доходами ниже прожиточного минимума);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района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