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fd6" w14:textId="5605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Шалғай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20 114 тысяч тенге и 16 863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