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d428" w14:textId="bbd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Рубежинского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Рубежинского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48 865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45 822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-1 445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Рубежинского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 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22 294 тысячи тенге и 17 451 тысяча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42 309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24-17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42 788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