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9834" w14:textId="aae9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105 164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89 776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15 000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140 720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- 35 556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35 556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35 556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 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Мичуринского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 – 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0 тенге и 0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140 720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130 654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