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ae6e" w14:textId="6c7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55 717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54 130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Құрманғазы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19 155 тысяч тенге и 18 621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