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5bf" w14:textId="f51f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12-24 "О бюджете Январцевского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№12-24 "О бюджете Январцевского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