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f07d" w14:textId="ce3f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 12-21 "О бюджете сельского округа Шалғай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декабря 2022 года № 23-21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№12-21 "О бюджете сельского округа Шалғай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Шалғай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35 773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35 811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№12-21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