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d6dc" w14:textId="a86d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 12-19 "О бюджете Чеботаревского сельского округа района Бәйтерек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6 декабря 2022 года № 23-19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№12-19 "О бюджете Чеботаревского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бюджете сельского округа Құрманғазы района Бәйтерек 2022-2024 годы";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Құрманғазы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45 168 тысяч тенге: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1 326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43 723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45 988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–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№12-19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2022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