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526" w14:textId="5ef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12-15 "О бюджете Раздольненского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№12-15 "О бюджете Раздольненского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