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aee8" w14:textId="5efa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 12-14 "О бюджете Переметнинского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6 декабря 2022 года № 23-14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№12-14 "О бюджете Переметнинского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Переметнинского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83 799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19 082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1 897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62 404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86 307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-2 508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2 508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2 508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№23-14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