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72163" w14:textId="53721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28 декабря 2021 года № 12-11 "О бюджете Макаровского сельского округа района Бәйтерек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6 декабря 2022 года № 23-11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28 декабря 2021 года №12-11 "О бюджете Макаровского сельского округа района Бәйтерек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Макаровского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68 436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2 425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66 011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68 686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2022 года №23-11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№12-11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Макаровского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