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e34a6e" w14:textId="4e34a6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района Бәйтерек от 28 декабря 2021 года №12-17 "О бюджете сельского округа Сұлу Көл района Бәйтерек на 2022-2024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Бәйтерек Западно-Казахстанской области от 5 мая 2022 года № 17-16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Маслихат района Бәйтерек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Бәйтерек от 28 декабря 2021 года №12-17 "О бюджете сельского округа Сұлу Көл района Бәйтерек на 2022-2024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вступительную часть</w:t>
      </w:r>
      <w:r>
        <w:rPr>
          <w:rFonts w:ascii="Times New Roman"/>
          <w:b w:val="false"/>
          <w:i w:val="false"/>
          <w:color w:val="000000"/>
          <w:sz w:val="28"/>
        </w:rPr>
        <w:t xml:space="preserve"> (преамбулу) вносится изменение на казахском языке, текст на русском языке не меняется;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Сұлу Көл сельского округа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39 404 тысячи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1 146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74 тысячи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38 184 тысячи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39 425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- 21 тысяча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21 тысяча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21 тысяча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Н.Хайруллин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района Бәйтерек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мая 2022 года№17- 16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района Бәйтерек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2021 года №12-17</w:t>
            </w:r>
          </w:p>
        </w:tc>
      </w:tr>
    </w:tbl>
    <w:bookmarkStart w:name="z30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Сұлу Көл на 2022 год</w:t>
      </w:r>
    </w:p>
    <w:bookmarkEnd w:id="21"/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38 184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38 184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38 184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39 425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9 178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9 178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9 178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кредитов, выданных из государственного бюджета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внутри страны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6) Финансирование дефицита (использование профицита) бюджета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