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485" w14:textId="98ba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Зеленовского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61 319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63 146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- 1 827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1 827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Зеленовского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20 848 тысяч тенге и 18 824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