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0105" w14:textId="a880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Белес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77 905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74 586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78 704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799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20 194 тысячи тенге и 17 315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