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ac36" w14:textId="b1ea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Бейбітшілік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Бейбітшілік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54 906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58 281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- 3 375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3 375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Бейбітшілік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19 651 тысяча тенге и 18 057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