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cbab" w14:textId="55fc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13 986 601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4 379 651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112 662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9 481 248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16 061 304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290 080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517 501 тысяча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227 421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- 2 364 783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- 2 364 783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517 500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227 421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2 074 704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2023 год поступление целевых трансфертов и кредитов из республиканского бюджета в общей сумме 2 855 413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517 500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69 331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Бәйтерек– 310 406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Бәйтерек– 230 660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Бәйтерек– 216 792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Бәйтерек– 407 313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Бәйтерек– 231 874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"корректировку проектно-сметной документации "строительство водопровода селе Володарское, район Бәйтерек" – 136 867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населения– 278 400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Бәйтерек– 456 270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2023 год поступление целевых трансфертов из областного бюджета в общей сумме 7 128 529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22 300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4 282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63 251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146 025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Сұлу көл, района Бәйтерек – 682 962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273 599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подъездного пути к селу Чирово, района Бәйтерек – 791 644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Раздольное-1" 10 километр, района Бәйтерек – 423 832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селу Раздольное-2" 10-21,4 километр, района Бәйтерек – 251 464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Чеботарево, района Бәйтерек – 300 995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Шалгай 0-5,6 километр, района Бәйтерек – 344 546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629 326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1 014 915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подьездной автомобильной дороги к селу Октябрьское, район Бәйтерек – 96 681 тысяча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264 413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175 421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села Зеленое, района Бәйтерек – 295 979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села Щапово, района Бәйтерек – 256 429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 селе Мичуринское 1 района Бәйтерек – 228 112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(корректировка)– 100 000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Шалгай, района Бәйтерек – 119 973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Володарское, района Бәйтерек – 169 672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Бәйтерек– 73 643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"корректировку проектно-сметной документации "Строительство водопровода села Володарское, район Бәйтерек" – 26 453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7 533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Бәйтерек– 5 656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Бәйтерек– 31 113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56 649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Бәйтерек– 57 665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Бәйтерек– 101 829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Бәйтерек– 54 198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Бәйтерек– 57 969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2023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зачисляется в районный бюджет в следующем размере 66,7%;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зачисляется в районный бюджет в следующем размере 66,7%;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налог, зачисляется в районный бюджет в следующем размере 66,7%.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на 2023-2025 года размеры субвенций и целевые текущие трансферты нижестоящим бюджетам,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нижестоящих бюджетов в районный бюджет на 2023 год не предусматриваются.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размере 95 000 тысяч тенге.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2023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2023 года.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</w:t>
            </w:r>
          </w:p>
        </w:tc>
      </w:tr>
    </w:tbl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13 986 601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</w:t>
            </w:r>
          </w:p>
        </w:tc>
      </w:tr>
    </w:tbl>
    <w:bookmarkStart w:name="z7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</w:t>
            </w:r>
          </w:p>
        </w:tc>
      </w:tr>
    </w:tbl>
    <w:bookmarkStart w:name="z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</w:t>
            </w:r>
          </w:p>
        </w:tc>
      </w:tr>
    </w:tbl>
    <w:bookmarkStart w:name="z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 на 2023-2025 годы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Сұлу 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</w:t>
            </w:r>
          </w:p>
        </w:tc>
      </w:tr>
    </w:tbl>
    <w:bookmarkStart w:name="z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целевых текущих трансфертов нижестоящим бюджетам передаваемых из районного бюджета бюджетам сельских округов на 2023-2025 годы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Сұлу 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