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6611" w14:textId="2456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№12-3 "О бюджете сельского округа Белес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№12-3 "О бюджете сельского округа Белес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Белес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