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fcca" w14:textId="b16f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28 декабря 2021 года № 12-2 "О бюджете района Бәйтерек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6 декабря 2022 года № 23-2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"О бюджете района Бәйтерек на 2022-2024 годы" от 28 декабря 2021 года №12-2 (зарегистрировано в Реестре государственной регистрации нормативных правовых актов под №26200)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18 249 363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2 811 618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29 077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109 051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15 299 617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19 069 921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108 350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294 670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186 320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- 928 908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928 908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294 048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186 320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821 180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учесть в районном бюджете на 2022 год поступление целевых трансфертов и кредитов из республиканского бюджета в общей сумме 8 157 146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38 000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8 700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 – 9 909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лиц с инвалидностью обязательными гигиеническими средствами, обеспечение катетерами одноразового использования детей с инвалидностью с диагнозом Spina bifida – 16 866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2 295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2 646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и молодежную практику – 66 597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гранты на реализацию новых бизнес - идей – 120 070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общественную работу – 79 608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15 077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серебряный возраст – 15 758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140 689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195 469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85 476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эффективности деятельности депутатов маслихатов – 2 902 тысячи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сельского дома культуры Дом Дружбы в селе Калининское, района Бәйтерек – 163 124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"Переметное - Белес" 0-12,9 километр, района Бәйтерек – 159 723 тысячи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автодороги к селу Трекино района Бәйтерек, 0 - 2 километр – 12 218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"подъезд к селу Макарово" 12,2 километр, района Бәйтерек – 132 551 тысяча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"подъезд к селу Чирово" 0 - 13,9 километр, района Бәйтерек – 102 617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и капитальный ремонт подъездной автомобильной дороги к селу Чувашинское, района Бәйтерек – 233 782 тысячи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и капитальный ремонт подъездной дороги к селу Железново, района Бәйтерек – 80 991 тысяча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и капитальный ремонт подъездного пути к селу Погодаево, района Бәйтерек – 71 563 тысячи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и капитальный ремонт подъездной дороги к селу Январцево, района Бәйтерек – 252 431 тысяча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"подъезд к селу Раздольное - 1" 10 километр, района Бәйтерек – 73 314 тысячи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"подъезд к селу Раздольное - 2" 10-21,4 километр, района Бәйтерек – 461 285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местным исполнительным органам для реализации мер социальной поддержки специалистов – 294 048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дорог в селе Махамбет, района Бәйтерек 6 километр – 365 000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и капитальный ремонт внутрипоселковой автомобильной дороги в селе Жайык, района Бәйтерек – 364 753 тысячи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и капитальный ремонт подъездной автомобильной дороги к селу Октябрьское, района Бәйтерек – 325 741 тысяча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Чеботарево, района Бәйтерек – 702 321 тысяча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автомобильной дороги к селу Шалгай 0-5,6 километр, района Бәйтерек – 211 906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Өркен, района Бәйтерек – 703 580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Егіндібұлақ, района Бәйтерек – 200 028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Сұлу көл, района Бәйтерек – 93 601 тысяча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Болашақ, района Бәйтерек – 50 000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подъездного пути к селу Чирово, района Бәйтерек – 37 202 тысячи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Володарское, район Бәйтерек (корректировка) – 249 620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газоснабжение жилого массива села Володарское, район Бәйтерек (корректировка) – 130 270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газоснабжение жилого массива села Калининское, район Бәйтерек (корректировка) – 57 868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двухэтажных двенадцатиквартирных жилых домов в селе Достык, района Бәйтерек (инфраструктура и благоустройство) – 33 395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двухэтажных двенадцатиквартирных жилых домов в селе Переметное, района Бәйтерек (инфраструктура и благоустройство) – 31 106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двухэтажных двенадцатиквартирных жилых домов в селе Большой чаган, района Бәйтерек (инфраструктура и благоустройство) – 34 587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двухэтажных двенадцатиквартирных жилых домов в селе Трекино, района Бәйтерек (инфраструктура и благоустройство) – 23 726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двухэтажных двенадцатиквартирных квартирных жилых домов в селе Махамбет, района Бәйтерек (инфраструктура и благоустройство) – 31 066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двухэтажных двенадцатиквартирных жилых домов в селе Дарьинское, района Бәйтерек (инфраструктура и благоустройство) – 27 681 тысяча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Рубежинское, района Бәйтерек – 27 348 тысяч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Дарьинское, района Бәйтерек – 614 215 тысяч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строительства водопровода в селе Махамбет, района Бәйтерек – 290 891 тысяча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Зеленое, Мичуринского сельского округа, района Бәйтере к– 271 985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Өркен, района Бәйтерек – 310 406 тысяч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Жаңатан, района Бәйтерек – 131 141 тысяча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учесть в районном бюджете на 2022 год поступление целевых трансфертов из областного бюджета в общей сумме 1 812 883 тысяч тенге: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государственные гранты на реализацию новых бизнес - идей – 8 578 тысяч тенге;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4 960 тысяч тенге;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2 718 тысяч тенге;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кресло-коляски – 3 902 тысячи тенге;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1 838 тысяч тенге;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6 101 тысяча тенге;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598 тысяч тенге;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"Переметное-Белес" 0-12,9 километр, района Бәйтерек – 158 349 тысяч тенге;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"подъезд к селу Макарово" 12,2 километр, района Бәйтерек – 117 420 тысяч тенге;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"подъезд к селу Чирово" 0-13,9 километр, района Бәйтерек – 180 890 тысяч тенге;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и капитальный ремонт подъездной автомобильной дороги к селу Чувашинское, района Бәйтерек – 186 401 тысяча тенге;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и капитальный ремонт подъездной дороги к селу Январцево района Бәйтерек – 182 698 тысяч тенге;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и капитальный ремонт подъездной автомобильной дороги к селу Октябрьское, района Бәйтерек – 139 603 тысячи тенге;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– 398 026 тысяч тенге;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и сервисное обслуживание 81 управляемой и 162 стационарных видеокамер интеллектуальной системы видеонаблюдения SuncarSmartCity в районе Бәйтерек – 62 847 тысяч тенге.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Январцево, района Бәйтерек – 81 561 тысяча тенге;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Дарьинское, района Бәйтерек – 147 178 тысяч тенге;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водопровода в селе Жаңатан, района Бәйтерек – 31 113 тысяч тенге; 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Зеленое, Мичуринского сельского округа, района Бәйтерек – 64 528 тысяч тенге;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Өркен, района Бәйтерек – 16 104 тысячи тенге;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сельского дома культуры Дом Дружбы в селе Калининское, района Бәйтерек – 17 470 тысяч тенге;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гражданским служащим социального обеспечения, культуры, спорта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2022 года.".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№12-2</w:t>
            </w:r>
          </w:p>
        </w:tc>
      </w:tr>
    </w:tbl>
    <w:bookmarkStart w:name="z10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18 249 363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2 811 618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15 299 617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15 299 526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15 299 526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Затраты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19 069 921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2 861 899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5 847 107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4 871 706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-928 908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