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ae05" w14:textId="bcda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№12-24 "О бюджете Январцевского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июля 2022 года № 19-9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 12-24 "О бюджете Январцевского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№19-9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