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5037" w14:textId="98a5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№12-15 "О бюджете Раздольненского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июля 2022 года № 19-5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№12-15 "О бюджете Раздольненского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Раздольненского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№19-5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35 731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29 247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29 247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29 247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29 247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