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3434" w14:textId="0883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№12-3 "О бюджете сельского округа Белес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июля 2022 года № 19-3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№12-3 "О бюджете сельского округа Белес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Белес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48 040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№19 - 3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