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e4f3" w14:textId="6bce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№12-2 "О бюджете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июля 2022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на 2022-2024 годы" от 28 декабря 2021 года №12-2 (зарегистрировано в Реестре государственной регистрации нормативных правовых актов под №26200)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17 662 290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2 548 698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90 462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15 012 544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18 482 848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108 350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294 670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186 320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- 928 908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928 908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294 048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186 320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821 180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2022 год поступление целевых трансфертов и кредитов из республиканского бюджета в общей сумме 7 879 710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51 501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12 898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Протезно-ортопедические, сурдотехнические, тифлотехнические средства, специальные средства передвижения (кресло - 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9 909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16 866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2 295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2 646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147 932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на реализацию новых бизнес - идей – 74 737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общественную работу – 93 085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12 477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серебряный возраст – 17 014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 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181 890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195 469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85 476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маслихата – 2 902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Дом Дружбы в селе Калининское, района Бәйтерек – 163 124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"Переметное - Белес" 0 - 12,9 километр, района Бәйтерек – 171 894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автодороги к селу Трекино района Бәйтерек, 0 - 2 километр – 17 899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Макарово" 12,2 километр, района Бәйтерек – 132 551 тысяча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Чирово" 0 - 13,9 километр, района Бәйтерек – 150 334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Чувашинское, района Бәйтерек – 174 006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селу Железново, района Бәйтерек – 100 000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подъездного пути к селу Погодаево, района Бәйтерек – 100 000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селу Январцево, района Бәйтерек – 300 000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 - 1" 10 километр, района Бәйтерек – 268 652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 - 2" 10 - 21,4 километр, района Бәйтерек – 275 947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294 048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Махамбет, района Бәйтерек 6 километр – 365 000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внутрипоселковой автомобильной дороги в селе Жайык, района Бәйтерек – 364 753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Октябрьское, района Бәйтерек – 325 741 тысяча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Чеботарево, района Бәйтерек – 344 976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Шалғай 0 - 5,6 километр, района Бәйтерек – 411 906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Өркен, района Бәйтерек – 346 449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Егіндібұлақ, района Бәйтерек – 400 028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Володарское, района Бәйтерек (корректировка) – 249 620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жилого массива села Володарское, района Бәйтерек (корректировка) – 130 270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жилого массива села Калининское, района Бәйтерек (корректировка) – 57 868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Достық, района Бәйтерек (инфраструктура и благоустройство) – 33 395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Переметное, района Бәйтерек (инфраструктура и благоустройство) – 31 106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Большой чаган, района Бәйтерек (инфраструктура и благоустройство) – 34 587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Трекино, района Бәйтерек (инфраструктура и благоустройство) – 23 726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Махамбет, района Бәйтерек (инфраструктура и благоустройство) – 31 066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Дарьинское, района Бәйтерек (инфраструктура и благоустройство) – 27 681 тысяча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Рубежинское, района Бәйтерек – 27 348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Дарьинское, района Бәйтерек – 614 215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водопровода в селе Махамбет, района Бәйтерек – 290 891 тысяча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 – 271 985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 – 310 406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Жанатан, района Бәйтерек – 131 141 тысяча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2022 год поступление целевых трансфертов из областного бюджета в общей сумме 1 803 246 тысяч тенге: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 - идей – 9 802 тысячи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7 460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2 718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контракт поколений – 1 103 тысячи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 - коляски – 2 402 тысячи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3 838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 - курортное лечение – 6 101 тысяча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1 198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"Переметное - Белес" 0 - 12,9 километр, района Бәйтерек – 206 834 тысячи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Макарово" 12,2 километр, района Бәйтерек – 159 492 тысячи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Чирово" 0 - 13,9 километр, района Бәйтерек – 180 890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Чувашинское, района Бәйтерек – 186 401 тысяча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селу Январцево района Бәйтерек – 182 698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Октябрьское, района Бәйтерек – 155 197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 - бальной шкале – 398 026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и сервисное обслуживание 81 управляемой и 162 стационарных видеокамер интеллектуальной системы видеонаблюдения SuncarSmartCity в районе Бәйтерек – 62 847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 – 7 500 тысяч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Январцево, района Бәйтерек – 81 561 тысяча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Дарьинское, района Бәйтерек – 147 178 тысяч тенге.";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2022 года.".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2022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 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</w:t>
            </w:r>
          </w:p>
        </w:tc>
      </w:tr>
    </w:tbl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