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7de1" w14:textId="924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№12-8 "О бюджете Зеленовского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№12-8 "О бюджете Зеленовского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