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501e" w14:textId="a775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28 декабря 2021 года №12-7 "О бюджете Железновского сельского округа района Бәйтерек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мая 2022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№12-7 "О бюджете Железновского сельского округа района Бәйтерек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41 688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2 441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2 441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Железновского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