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8349" w14:textId="9848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№12-3 "О бюджете сельского округа Белес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№12-3 "О бюджете сельского округа Белес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