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faea" w14:textId="0aff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Зеленовского района Западно-Казахстанской области от 28 марта 2018 года №210 "Об утверждении методики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Бәйтерек Западно-Казахстанской области от 29 апреля 2022 года № 167. Утратило силу постановлением акимата района Бәйтерек Западно-Казахстанской области от 20 сентября 2024 года № 414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района Бәйтерек Западно-Казахстанской области от 20.09.2024 </w:t>
      </w:r>
      <w:r>
        <w:rPr>
          <w:rFonts w:ascii="Times New Roman"/>
          <w:b w:val="false"/>
          <w:i w:val="false"/>
          <w:color w:val="ff0000"/>
          <w:sz w:val="28"/>
        </w:rPr>
        <w:t>№ 414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Зеленовского района Западно-Казахстанской области "Об утверждении методики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бюджета" от 28 марта 2018 года №210 (зарегистрировано в Реестре государственной регистрации нормативных правовых актов под №5126)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методики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прилагаемую методику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Зеленовского района" и районных исполнительных органов, финансируемых из местного бюджета, утвержденной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 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"Методика оценки деятельности административных государственных служащих корпуса "Б" государственного учреждения "Аппарат акима района Бәйтерек" и районных исполнительных органов, финансируемых из местного бюджета";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"Аппарат акима Зеленовского района" заменить словами "Аппарат акима района Бәйтерек";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Бәйтерек" и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бюджета";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корпуса "Б" 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"Аппарат акима района Бәйтерек" и районных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исполнительных органов, финансируемых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бюджета";</w:t>
            </w:r>
          </w:p>
        </w:tc>
      </w:tr>
    </w:tbl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Бәйтерек" и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бюджета";</w:t>
            </w:r>
          </w:p>
        </w:tc>
      </w:tr>
    </w:tbl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 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Бәйтерек" и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органов, финансируемых из местного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бюджета";</w:t>
            </w:r>
          </w:p>
        </w:tc>
      </w:tr>
    </w:tbl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учреждения "Аппарат акима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Бәйтерек" и районных исполнительных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бюджета".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