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382" w14:textId="c87a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Куйгенкульского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46 100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–48 985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-2 885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2 885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Куйгенкульского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целевых трансфертов передаваемых из районного бюджета в сумме 4 000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Куйгенкульского сельского округа на 2023 год поступления субвенции передаваемых из районного бюджета в сумме 33 675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Жанибекского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 28-5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Куйгенкульского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№28-5 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№28-5 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2025 год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