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3748" w14:textId="ef53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Жанибекского сельского округа Жанибекского района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Жанибекского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143 607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40 022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151 812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-8 205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  8 205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8 205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Жанибекского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3.Установить на 2023 год размер целевых трансфертов передаваемых из районного бюджета в сумме 43 200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4.Учесть в бюджете Жанибекского сельского округа на 2023 год поступления субвенции передаваемых из районного бюджета в сумме 39 301 тысяча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2023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№28-4 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2024 год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№28-4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2025 год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