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9fe9" w14:textId="abd9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Акобинского сельского округа Жанибекского района на 2023–2025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декабря 2022 года № 28-1.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52 557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51 709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53 211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-654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654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Жанибекского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Акобинского сельского округа Жанибекского района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2022 года №27-1 "О районном бюджете на 2023 – 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2023 год размер целевых трансфертов передаваемых из районного бюджета в сумме 7 500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3.Учесть в бюджете Акобинского сельского округа Жанибекского районана 2023 год поступления субвенции передаваемых из районного бюджета в сумме 31 657 тысяч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2023 год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Жанибекского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№28-1</w:t>
            </w:r>
          </w:p>
        </w:tc>
      </w:tr>
    </w:tbl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2024 год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№28-1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2025 год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