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d8a5" w14:textId="a93d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2021 года №14-7 "О бюджете Таловского сельского округа Жанибекского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9 декабря 2022 года № 26-7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 декабря 2021 года № 14-7 "О бюджете Таловского сельского округа Жанибекского района"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Таловского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66 856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65 905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67 648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составить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